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CA" w:rsidRPr="006A4AA5" w:rsidRDefault="00B106FA" w:rsidP="00F918CA">
      <w:pPr>
        <w:rPr>
          <w:sz w:val="22"/>
          <w:szCs w:val="22"/>
        </w:rPr>
      </w:pPr>
      <w:r>
        <w:rPr>
          <w:rFonts w:eastAsia="Batang"/>
          <w:sz w:val="22"/>
          <w:szCs w:val="22"/>
        </w:rPr>
        <w:t>DOA-2200-9</w:t>
      </w:r>
      <w:r w:rsidR="00F918CA" w:rsidRPr="006A4AA5">
        <w:rPr>
          <w:rFonts w:eastAsia="Batang"/>
          <w:sz w:val="22"/>
          <w:szCs w:val="22"/>
        </w:rPr>
        <w:t>/MW/2014</w:t>
      </w:r>
    </w:p>
    <w:p w:rsidR="00F918CA" w:rsidRPr="000A47F6" w:rsidRDefault="00F918CA" w:rsidP="00F918CA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b/>
          <w:sz w:val="24"/>
        </w:rPr>
      </w:pPr>
      <w:r w:rsidRPr="000A47F6">
        <w:rPr>
          <w:b/>
          <w:sz w:val="24"/>
        </w:rPr>
        <w:t>Załącznik nr</w:t>
      </w:r>
      <w:r>
        <w:rPr>
          <w:b/>
          <w:sz w:val="24"/>
        </w:rPr>
        <w:t xml:space="preserve"> 1</w:t>
      </w:r>
    </w:p>
    <w:p w:rsidR="00F918CA" w:rsidRPr="000A47F6" w:rsidRDefault="00F918CA" w:rsidP="00F918CA">
      <w:pPr>
        <w:pStyle w:val="Nagwek"/>
        <w:tabs>
          <w:tab w:val="clear" w:pos="4536"/>
          <w:tab w:val="clear" w:pos="9072"/>
        </w:tabs>
        <w:jc w:val="center"/>
        <w:rPr>
          <w:sz w:val="24"/>
        </w:rPr>
      </w:pPr>
    </w:p>
    <w:p w:rsidR="00F918CA" w:rsidRPr="000A47F6" w:rsidRDefault="00F918CA" w:rsidP="00F918CA">
      <w:pPr>
        <w:pStyle w:val="Nagwek3"/>
        <w:spacing w:befor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47F6"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:rsidR="00F918CA" w:rsidRDefault="00F918CA" w:rsidP="00F918CA">
      <w:pPr>
        <w:jc w:val="center"/>
        <w:rPr>
          <w:b/>
          <w:sz w:val="24"/>
          <w:szCs w:val="24"/>
          <w:u w:val="single"/>
        </w:rPr>
      </w:pPr>
      <w:r w:rsidRPr="000A47F6">
        <w:rPr>
          <w:b/>
          <w:sz w:val="24"/>
          <w:szCs w:val="24"/>
          <w:u w:val="single"/>
        </w:rPr>
        <w:t xml:space="preserve">o spełnianiu warunków udziału w postępowaniu </w:t>
      </w:r>
    </w:p>
    <w:p w:rsidR="00F918CA" w:rsidRPr="008E7377" w:rsidRDefault="00F918CA" w:rsidP="00F918CA">
      <w:pPr>
        <w:spacing w:after="120"/>
        <w:ind w:hanging="221"/>
        <w:jc w:val="center"/>
        <w:rPr>
          <w:b/>
          <w:sz w:val="24"/>
          <w:szCs w:val="24"/>
        </w:rPr>
      </w:pPr>
      <w:r w:rsidRPr="008E7377">
        <w:rPr>
          <w:b/>
          <w:sz w:val="24"/>
          <w:szCs w:val="24"/>
        </w:rPr>
        <w:t xml:space="preserve">dot. postępowania o udzielenie zamówienia publicznego prowadzonego </w:t>
      </w:r>
    </w:p>
    <w:p w:rsidR="00F918CA" w:rsidRDefault="00F918CA" w:rsidP="00F918CA">
      <w:pPr>
        <w:spacing w:after="120"/>
        <w:ind w:hanging="221"/>
        <w:jc w:val="center"/>
        <w:rPr>
          <w:b/>
          <w:sz w:val="24"/>
          <w:szCs w:val="24"/>
        </w:rPr>
      </w:pPr>
      <w:r w:rsidRPr="008E7377">
        <w:rPr>
          <w:b/>
          <w:sz w:val="24"/>
          <w:szCs w:val="24"/>
        </w:rPr>
        <w:t xml:space="preserve">w trybie przetargu nieograniczonego </w:t>
      </w:r>
      <w:r>
        <w:rPr>
          <w:b/>
          <w:sz w:val="24"/>
          <w:szCs w:val="24"/>
        </w:rPr>
        <w:t xml:space="preserve">na dostawę materiałów eksploatacyjnych </w:t>
      </w:r>
    </w:p>
    <w:p w:rsidR="00F918CA" w:rsidRDefault="00F918CA" w:rsidP="00F918CA">
      <w:pPr>
        <w:spacing w:after="120"/>
        <w:ind w:hanging="221"/>
        <w:jc w:val="center"/>
        <w:rPr>
          <w:b/>
          <w:sz w:val="24"/>
          <w:szCs w:val="24"/>
        </w:rPr>
      </w:pPr>
      <w:r w:rsidRPr="00FB59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potrzeby Powiatowego Urzędu Pracy w Zielonej Górze</w:t>
      </w:r>
    </w:p>
    <w:p w:rsidR="00F918CA" w:rsidRPr="000A47F6" w:rsidRDefault="00F918CA" w:rsidP="00F918CA">
      <w:pPr>
        <w:ind w:left="442" w:hanging="332"/>
        <w:jc w:val="center"/>
        <w:rPr>
          <w:b/>
          <w:sz w:val="24"/>
          <w:szCs w:val="24"/>
        </w:rPr>
      </w:pPr>
    </w:p>
    <w:p w:rsidR="00F918CA" w:rsidRPr="000A47F6" w:rsidRDefault="00F918CA" w:rsidP="00F918CA">
      <w:pPr>
        <w:pStyle w:val="Nagwek"/>
        <w:tabs>
          <w:tab w:val="clear" w:pos="4536"/>
          <w:tab w:val="clear" w:pos="9072"/>
        </w:tabs>
        <w:ind w:hanging="220"/>
        <w:jc w:val="center"/>
        <w:rPr>
          <w:sz w:val="24"/>
        </w:rPr>
      </w:pPr>
    </w:p>
    <w:p w:rsidR="00F918CA" w:rsidRDefault="00F918CA" w:rsidP="00F918CA">
      <w:pPr>
        <w:pStyle w:val="Nagwek"/>
        <w:tabs>
          <w:tab w:val="clear" w:pos="4536"/>
          <w:tab w:val="clear" w:pos="9072"/>
        </w:tabs>
        <w:ind w:hanging="220"/>
        <w:jc w:val="center"/>
        <w:rPr>
          <w:sz w:val="24"/>
        </w:rPr>
      </w:pPr>
    </w:p>
    <w:p w:rsidR="00F918CA" w:rsidRDefault="00F918CA" w:rsidP="00F918CA">
      <w:pPr>
        <w:pStyle w:val="Nagwek"/>
        <w:tabs>
          <w:tab w:val="clear" w:pos="4536"/>
          <w:tab w:val="clear" w:pos="9072"/>
        </w:tabs>
        <w:ind w:hanging="220"/>
        <w:jc w:val="center"/>
        <w:rPr>
          <w:sz w:val="24"/>
        </w:rPr>
      </w:pPr>
    </w:p>
    <w:p w:rsidR="00F918CA" w:rsidRPr="000A47F6" w:rsidRDefault="00F918CA" w:rsidP="00F918CA">
      <w:pPr>
        <w:pStyle w:val="Nagwek1"/>
        <w:rPr>
          <w:rFonts w:ascii="Times New Roman" w:hAnsi="Times New Roman"/>
          <w:szCs w:val="24"/>
        </w:rPr>
      </w:pPr>
      <w:r w:rsidRPr="000A47F6">
        <w:rPr>
          <w:rFonts w:ascii="Times New Roman" w:hAnsi="Times New Roman"/>
          <w:szCs w:val="24"/>
        </w:rPr>
        <w:t>_______________</w:t>
      </w:r>
      <w:r>
        <w:rPr>
          <w:rFonts w:ascii="Times New Roman" w:hAnsi="Times New Roman"/>
          <w:szCs w:val="24"/>
        </w:rPr>
        <w:t>______________</w:t>
      </w:r>
    </w:p>
    <w:p w:rsidR="00F918CA" w:rsidRPr="000A47F6" w:rsidRDefault="00F918CA" w:rsidP="00F918CA">
      <w:pPr>
        <w:ind w:right="5440"/>
        <w:rPr>
          <w:sz w:val="24"/>
          <w:szCs w:val="24"/>
        </w:rPr>
      </w:pPr>
      <w:r w:rsidRPr="000A47F6">
        <w:rPr>
          <w:sz w:val="24"/>
          <w:szCs w:val="24"/>
        </w:rPr>
        <w:t xml:space="preserve">   Nazwa wykonawcy (ew. pieczęć)</w:t>
      </w:r>
    </w:p>
    <w:p w:rsidR="00F918CA" w:rsidRPr="000A47F6" w:rsidRDefault="00F918CA" w:rsidP="00F918CA">
      <w:pPr>
        <w:pStyle w:val="WW-Tekstpodstawowywcity3"/>
        <w:tabs>
          <w:tab w:val="clear" w:pos="284"/>
          <w:tab w:val="clear" w:pos="408"/>
          <w:tab w:val="left" w:pos="708"/>
        </w:tabs>
        <w:ind w:left="357" w:firstLine="0"/>
        <w:rPr>
          <w:rFonts w:ascii="Times New Roman" w:hAnsi="Times New Roman"/>
          <w:color w:val="000000"/>
          <w:sz w:val="24"/>
          <w:szCs w:val="24"/>
        </w:rPr>
      </w:pPr>
    </w:p>
    <w:p w:rsidR="00F918CA" w:rsidRPr="000A47F6" w:rsidRDefault="00F918CA" w:rsidP="00F918CA">
      <w:pPr>
        <w:rPr>
          <w:sz w:val="24"/>
          <w:szCs w:val="24"/>
        </w:rPr>
      </w:pPr>
      <w:r w:rsidRPr="000A47F6">
        <w:rPr>
          <w:sz w:val="24"/>
          <w:szCs w:val="24"/>
        </w:rPr>
        <w:t>Przystępując do udziału w postępowaniu o udzielenie zamówienia publicznego w przedmiocie</w:t>
      </w:r>
      <w:r w:rsidRPr="000A47F6">
        <w:rPr>
          <w:bCs/>
          <w:sz w:val="24"/>
          <w:szCs w:val="24"/>
        </w:rPr>
        <w:t xml:space="preserve"> </w:t>
      </w:r>
      <w:r w:rsidRPr="000A47F6">
        <w:rPr>
          <w:sz w:val="24"/>
          <w:szCs w:val="24"/>
        </w:rPr>
        <w:t>oznaczonym wyżej opisanym znakiem,</w:t>
      </w:r>
      <w:r w:rsidRPr="000A47F6">
        <w:rPr>
          <w:bCs/>
          <w:i/>
          <w:iCs/>
          <w:sz w:val="24"/>
          <w:szCs w:val="24"/>
        </w:rPr>
        <w:t xml:space="preserve"> </w:t>
      </w:r>
      <w:r w:rsidRPr="000A47F6">
        <w:rPr>
          <w:sz w:val="24"/>
          <w:szCs w:val="24"/>
        </w:rPr>
        <w:t>oświadczam, iż spełniam warunki dotyczące:</w:t>
      </w:r>
    </w:p>
    <w:p w:rsidR="00F918CA" w:rsidRPr="000A47F6" w:rsidRDefault="00F918CA" w:rsidP="00F918CA">
      <w:pPr>
        <w:numPr>
          <w:ilvl w:val="0"/>
          <w:numId w:val="29"/>
        </w:numPr>
        <w:jc w:val="both"/>
        <w:rPr>
          <w:sz w:val="24"/>
          <w:szCs w:val="24"/>
        </w:rPr>
      </w:pPr>
      <w:r w:rsidRPr="000A47F6">
        <w:rPr>
          <w:sz w:val="24"/>
          <w:szCs w:val="24"/>
        </w:rPr>
        <w:t>posiadania uprawnień do wykonywania określonej działalności lub czynności, jeżeli ustawy nakładają obowiązek posiadania takich uprawnień;</w:t>
      </w:r>
    </w:p>
    <w:p w:rsidR="00F918CA" w:rsidRPr="000A47F6" w:rsidRDefault="00F918CA" w:rsidP="00F918CA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0A47F6">
        <w:rPr>
          <w:bCs/>
          <w:sz w:val="24"/>
          <w:szCs w:val="24"/>
        </w:rPr>
        <w:t>posiadania wiedzy i doświadczenia;</w:t>
      </w:r>
    </w:p>
    <w:p w:rsidR="00F918CA" w:rsidRPr="000A47F6" w:rsidRDefault="00F918CA" w:rsidP="00F918CA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0A47F6">
        <w:rPr>
          <w:bCs/>
          <w:sz w:val="24"/>
          <w:szCs w:val="24"/>
        </w:rPr>
        <w:t>dysponowania odpowiednim potencjałem technicznym i osobami zdolnymi do wykonania zamówienia;</w:t>
      </w:r>
    </w:p>
    <w:p w:rsidR="00F918CA" w:rsidRPr="000A47F6" w:rsidRDefault="00F918CA" w:rsidP="00F918CA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0A47F6">
        <w:rPr>
          <w:sz w:val="24"/>
          <w:szCs w:val="24"/>
        </w:rPr>
        <w:t xml:space="preserve">sytuacji ekonomicznej i finansowej. </w:t>
      </w:r>
    </w:p>
    <w:p w:rsidR="00F918CA" w:rsidRPr="000A47F6" w:rsidRDefault="00F918CA" w:rsidP="00F918CA">
      <w:pPr>
        <w:pStyle w:val="WW-Tekstpodstawowywcity3"/>
        <w:tabs>
          <w:tab w:val="clear" w:pos="284"/>
          <w:tab w:val="clear" w:pos="408"/>
          <w:tab w:val="left" w:pos="708"/>
        </w:tabs>
        <w:ind w:left="357" w:firstLine="0"/>
        <w:rPr>
          <w:rFonts w:ascii="Times New Roman" w:hAnsi="Times New Roman"/>
          <w:color w:val="000000"/>
          <w:sz w:val="24"/>
          <w:szCs w:val="24"/>
        </w:rPr>
      </w:pPr>
    </w:p>
    <w:p w:rsidR="00F918CA" w:rsidRDefault="00F918CA" w:rsidP="00F918CA">
      <w:pPr>
        <w:pStyle w:val="WW-Tekstpodstawowywcity3"/>
        <w:tabs>
          <w:tab w:val="clear" w:pos="284"/>
          <w:tab w:val="clear" w:pos="408"/>
          <w:tab w:val="left" w:pos="708"/>
        </w:tabs>
        <w:ind w:left="357" w:firstLine="0"/>
        <w:rPr>
          <w:rFonts w:ascii="Times New Roman" w:hAnsi="Times New Roman"/>
          <w:color w:val="000000"/>
          <w:sz w:val="24"/>
          <w:szCs w:val="24"/>
        </w:rPr>
      </w:pPr>
    </w:p>
    <w:p w:rsidR="00F918CA" w:rsidRPr="000A47F6" w:rsidRDefault="00F918CA" w:rsidP="00F918CA">
      <w:pPr>
        <w:pStyle w:val="WW-Tekstpodstawowywcity3"/>
        <w:tabs>
          <w:tab w:val="clear" w:pos="284"/>
          <w:tab w:val="clear" w:pos="408"/>
          <w:tab w:val="left" w:pos="708"/>
        </w:tabs>
        <w:ind w:left="357" w:firstLine="0"/>
        <w:rPr>
          <w:rFonts w:ascii="Times New Roman" w:hAnsi="Times New Roman"/>
          <w:color w:val="000000"/>
          <w:sz w:val="24"/>
          <w:szCs w:val="24"/>
        </w:rPr>
      </w:pPr>
    </w:p>
    <w:p w:rsidR="00F918CA" w:rsidRPr="000A47F6" w:rsidRDefault="00F918CA" w:rsidP="00F918CA">
      <w:pPr>
        <w:pStyle w:val="WW-Tekstpodstawowywcity3"/>
        <w:tabs>
          <w:tab w:val="clear" w:pos="284"/>
          <w:tab w:val="clear" w:pos="408"/>
          <w:tab w:val="left" w:pos="708"/>
        </w:tabs>
        <w:ind w:left="357" w:firstLine="0"/>
        <w:rPr>
          <w:rFonts w:ascii="Times New Roman" w:hAnsi="Times New Roman"/>
          <w:color w:val="000000"/>
          <w:sz w:val="24"/>
          <w:szCs w:val="24"/>
        </w:rPr>
      </w:pPr>
    </w:p>
    <w:p w:rsidR="00F918CA" w:rsidRPr="000A47F6" w:rsidRDefault="00F918CA" w:rsidP="00F918CA">
      <w:pPr>
        <w:pStyle w:val="WW-Tekstpodstawowywcity3"/>
        <w:tabs>
          <w:tab w:val="clear" w:pos="284"/>
          <w:tab w:val="clear" w:pos="408"/>
          <w:tab w:val="left" w:pos="708"/>
        </w:tabs>
        <w:ind w:left="357" w:firstLine="0"/>
        <w:rPr>
          <w:rFonts w:ascii="Times New Roman" w:hAnsi="Times New Roman"/>
          <w:color w:val="000000"/>
          <w:sz w:val="24"/>
          <w:szCs w:val="24"/>
        </w:rPr>
      </w:pPr>
    </w:p>
    <w:p w:rsidR="00F918CA" w:rsidRPr="000A47F6" w:rsidRDefault="00F918CA" w:rsidP="00F918CA">
      <w:r>
        <w:t xml:space="preserve">      </w:t>
      </w:r>
      <w:r w:rsidRPr="000A47F6">
        <w:t xml:space="preserve"> ............................................             </w:t>
      </w:r>
      <w:r w:rsidRPr="000A47F6">
        <w:tab/>
        <w:t xml:space="preserve">   </w:t>
      </w:r>
      <w:r>
        <w:t xml:space="preserve">           </w:t>
      </w:r>
      <w:r>
        <w:tab/>
        <w:t xml:space="preserve">    </w:t>
      </w:r>
      <w:r w:rsidRPr="000A47F6">
        <w:t>………………………………………..….</w:t>
      </w:r>
    </w:p>
    <w:p w:rsidR="00F918CA" w:rsidRPr="000A47F6" w:rsidRDefault="00F918CA" w:rsidP="00F918CA">
      <w:pPr>
        <w:tabs>
          <w:tab w:val="left" w:pos="6480"/>
        </w:tabs>
        <w:ind w:left="4620" w:hanging="5052"/>
        <w:jc w:val="center"/>
      </w:pPr>
      <w:r>
        <w:t xml:space="preserve">                      </w:t>
      </w:r>
      <w:r w:rsidRPr="000A47F6">
        <w:t xml:space="preserve">miejscowość, data                                        </w:t>
      </w:r>
      <w:r>
        <w:t xml:space="preserve">    </w:t>
      </w:r>
      <w:r w:rsidRPr="000A47F6">
        <w:t>podpis osoby uprawnionej lub upoważnionej</w:t>
      </w:r>
      <w:r>
        <w:t xml:space="preserve"> </w:t>
      </w:r>
      <w:r w:rsidRPr="000A47F6">
        <w:t xml:space="preserve">                                                                                     do reprezentowania Wykonawcy</w:t>
      </w:r>
    </w:p>
    <w:p w:rsidR="00F918CA" w:rsidRPr="00F42A6A" w:rsidRDefault="00F918CA" w:rsidP="00F918CA">
      <w:pPr>
        <w:rPr>
          <w:szCs w:val="24"/>
        </w:rPr>
      </w:pPr>
    </w:p>
    <w:p w:rsidR="00C50A80" w:rsidRPr="000B5750" w:rsidRDefault="00C50A80" w:rsidP="000B5750">
      <w:pPr>
        <w:rPr>
          <w:sz w:val="24"/>
          <w:szCs w:val="28"/>
        </w:rPr>
      </w:pPr>
    </w:p>
    <w:sectPr w:rsidR="00C50A80" w:rsidRPr="000B5750" w:rsidSect="00C50A80">
      <w:headerReference w:type="default" r:id="rId8"/>
      <w:footerReference w:type="default" r:id="rId9"/>
      <w:headerReference w:type="first" r:id="rId10"/>
      <w:pgSz w:w="11906" w:h="16838"/>
      <w:pgMar w:top="1417" w:right="1274" w:bottom="1417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E1" w:rsidRDefault="00CC72E1">
      <w:r>
        <w:separator/>
      </w:r>
    </w:p>
  </w:endnote>
  <w:endnote w:type="continuationSeparator" w:id="0">
    <w:p w:rsidR="00CC72E1" w:rsidRDefault="00CC7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Default="00D44772">
    <w:pPr>
      <w:pStyle w:val="Stopka"/>
      <w:jc w:val="right"/>
    </w:pPr>
    <w:r>
      <w:t xml:space="preserve">Strona </w:t>
    </w:r>
    <w:r w:rsidR="00AB46ED">
      <w:rPr>
        <w:b/>
        <w:sz w:val="24"/>
        <w:szCs w:val="24"/>
      </w:rPr>
      <w:fldChar w:fldCharType="begin"/>
    </w:r>
    <w:r>
      <w:rPr>
        <w:b/>
      </w:rPr>
      <w:instrText>PAGE</w:instrText>
    </w:r>
    <w:r w:rsidR="00AB46ED">
      <w:rPr>
        <w:b/>
        <w:sz w:val="24"/>
        <w:szCs w:val="24"/>
      </w:rPr>
      <w:fldChar w:fldCharType="separate"/>
    </w:r>
    <w:r w:rsidR="00E83E10">
      <w:rPr>
        <w:b/>
        <w:noProof/>
      </w:rPr>
      <w:t>11</w:t>
    </w:r>
    <w:r w:rsidR="00AB46ED">
      <w:rPr>
        <w:b/>
        <w:sz w:val="24"/>
        <w:szCs w:val="24"/>
      </w:rPr>
      <w:fldChar w:fldCharType="end"/>
    </w:r>
    <w:r>
      <w:t xml:space="preserve"> z </w:t>
    </w:r>
    <w:r w:rsidR="00AB46E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B46ED">
      <w:rPr>
        <w:b/>
        <w:sz w:val="24"/>
        <w:szCs w:val="24"/>
      </w:rPr>
      <w:fldChar w:fldCharType="separate"/>
    </w:r>
    <w:r w:rsidR="00FD2655">
      <w:rPr>
        <w:b/>
        <w:noProof/>
      </w:rPr>
      <w:t>1</w:t>
    </w:r>
    <w:r w:rsidR="00AB46ED">
      <w:rPr>
        <w:b/>
        <w:sz w:val="24"/>
        <w:szCs w:val="24"/>
      </w:rPr>
      <w:fldChar w:fldCharType="end"/>
    </w:r>
  </w:p>
  <w:p w:rsidR="00D44772" w:rsidRDefault="00D447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E1" w:rsidRDefault="00CC72E1">
      <w:r>
        <w:separator/>
      </w:r>
    </w:p>
  </w:footnote>
  <w:footnote w:type="continuationSeparator" w:id="0">
    <w:p w:rsidR="00CC72E1" w:rsidRDefault="00CC7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Default="00AB46ED" w:rsidP="001E4CA6">
    <w:pPr>
      <w:pStyle w:val="Nagwek"/>
      <w:tabs>
        <w:tab w:val="left" w:pos="7780"/>
      </w:tabs>
    </w:pPr>
    <w:r w:rsidRPr="00AB46ED">
      <w:rPr>
        <w:noProof/>
        <w:spacing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5.2pt;margin-top:.8pt;width:270pt;height:1in;z-index:251657216" stroked="f">
          <v:textbox style="mso-next-textbox:#_x0000_s1027">
            <w:txbxContent>
              <w:p w:rsidR="00D44772" w:rsidRPr="00307A60" w:rsidRDefault="00D44772" w:rsidP="00307A60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D44772">
      <w:rPr>
        <w:spacing w:val="24"/>
      </w:rPr>
      <w:tab/>
    </w:r>
    <w:r w:rsidRPr="00AB46ED">
      <w:rPr>
        <w:spacing w:val="24"/>
      </w:rPr>
    </w:r>
    <w:r>
      <w:rPr>
        <w:spacing w:val="24"/>
      </w:rPr>
      <w:pict>
        <v:group id="_x0000_s1026" editas="canvas" style="width:405pt;height:18pt;mso-position-horizontal-relative:char;mso-position-vertical-relative:line" coordorigin="2998,3999" coordsize="6480,28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position:absolute;left:2998;top:3999;width:6480;height:288" o:preferrelative="f">
            <v:fill o:detectmouseclick="t"/>
            <v:path o:extrusionok="t" o:connecttype="none"/>
            <o:lock v:ext="edit" text="t"/>
          </v:shape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Pr="004B51C3" w:rsidRDefault="00D44772" w:rsidP="00C50A80">
    <w:pPr>
      <w:rPr>
        <w:sz w:val="24"/>
        <w:szCs w:val="24"/>
      </w:rPr>
    </w:pPr>
    <w:r>
      <w:rPr>
        <w:sz w:val="24"/>
        <w:szCs w:val="24"/>
      </w:rPr>
      <w:t xml:space="preserve">  </w:t>
    </w:r>
  </w:p>
  <w:tbl>
    <w:tblPr>
      <w:tblW w:w="9738" w:type="dxa"/>
      <w:tblBorders>
        <w:bottom w:val="single" w:sz="4" w:space="0" w:color="000000"/>
      </w:tblBorders>
      <w:tblLook w:val="04A0"/>
    </w:tblPr>
    <w:tblGrid>
      <w:gridCol w:w="2362"/>
      <w:gridCol w:w="5543"/>
      <w:gridCol w:w="1833"/>
    </w:tblGrid>
    <w:tr w:rsidR="00D44772" w:rsidRPr="005A189F" w:rsidTr="00D97B9E">
      <w:trPr>
        <w:trHeight w:val="1366"/>
      </w:trPr>
      <w:tc>
        <w:tcPr>
          <w:tcW w:w="2362" w:type="dxa"/>
        </w:tcPr>
        <w:p w:rsidR="00D44772" w:rsidRPr="005A189F" w:rsidRDefault="00D44772" w:rsidP="005A189F">
          <w:pPr>
            <w:pStyle w:val="Nagwek"/>
            <w:tabs>
              <w:tab w:val="left" w:pos="4824"/>
            </w:tabs>
            <w:rPr>
              <w:spacing w:val="24"/>
            </w:rPr>
          </w:pPr>
          <w:r w:rsidRPr="005A189F">
            <w:rPr>
              <w:spacing w:val="24"/>
            </w:rPr>
            <w:object w:dxaOrig="81" w:dyaOrig="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9pt;height:60pt" o:ole="" fillcolor="window">
                <v:imagedata r:id="rId1" o:title=""/>
              </v:shape>
              <o:OLEObject Type="Embed" ProgID="CDraw" ShapeID="_x0000_i1026" DrawAspect="Content" ObjectID="_1465192062" r:id="rId2"/>
            </w:object>
          </w:r>
        </w:p>
      </w:tc>
      <w:tc>
        <w:tcPr>
          <w:tcW w:w="5543" w:type="dxa"/>
        </w:tcPr>
        <w:p w:rsidR="00D44772" w:rsidRPr="005A189F" w:rsidRDefault="00D44772" w:rsidP="005A189F">
          <w:pPr>
            <w:pStyle w:val="Nagwek"/>
            <w:tabs>
              <w:tab w:val="left" w:pos="4824"/>
            </w:tabs>
            <w:jc w:val="center"/>
            <w:rPr>
              <w:spacing w:val="24"/>
            </w:rPr>
          </w:pPr>
          <w:r w:rsidRPr="005A189F">
            <w:rPr>
              <w:spacing w:val="24"/>
              <w:sz w:val="32"/>
              <w:szCs w:val="32"/>
            </w:rPr>
            <w:t xml:space="preserve">POWIATOWY URZĄD PRACY </w:t>
          </w:r>
          <w:r w:rsidRPr="005A189F">
            <w:rPr>
              <w:spacing w:val="24"/>
              <w:sz w:val="32"/>
              <w:szCs w:val="32"/>
            </w:rPr>
            <w:br/>
          </w:r>
          <w:r w:rsidRPr="005A189F">
            <w:rPr>
              <w:spacing w:val="24"/>
              <w:sz w:val="28"/>
              <w:szCs w:val="28"/>
            </w:rPr>
            <w:t>w Zielonej Górze</w:t>
          </w:r>
        </w:p>
      </w:tc>
      <w:tc>
        <w:tcPr>
          <w:tcW w:w="1833" w:type="dxa"/>
        </w:tcPr>
        <w:p w:rsidR="00D44772" w:rsidRPr="005A189F" w:rsidRDefault="00F57D45" w:rsidP="005A189F">
          <w:pPr>
            <w:pStyle w:val="Nagwek"/>
            <w:tabs>
              <w:tab w:val="left" w:pos="4824"/>
            </w:tabs>
            <w:jc w:val="center"/>
            <w:rPr>
              <w:spacing w:val="24"/>
            </w:rPr>
          </w:pPr>
          <w:r>
            <w:rPr>
              <w:noProof/>
              <w:spacing w:val="24"/>
            </w:rPr>
            <w:drawing>
              <wp:inline distT="0" distB="0" distL="0" distR="0">
                <wp:extent cx="485775" cy="514350"/>
                <wp:effectExtent l="19050" t="0" r="9525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pacing w:val="24"/>
            </w:rPr>
            <w:drawing>
              <wp:inline distT="0" distB="0" distL="0" distR="0">
                <wp:extent cx="409575" cy="514350"/>
                <wp:effectExtent l="19050" t="0" r="9525" b="0"/>
                <wp:docPr id="4" name="Obraz 5" descr="logo_zielona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zielona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4772" w:rsidRPr="00B106FA" w:rsidTr="00D97B9E">
      <w:trPr>
        <w:trHeight w:val="376"/>
      </w:trPr>
      <w:tc>
        <w:tcPr>
          <w:tcW w:w="9738" w:type="dxa"/>
          <w:gridSpan w:val="3"/>
        </w:tcPr>
        <w:p w:rsidR="00D44772" w:rsidRPr="00F918CA" w:rsidRDefault="00D44772" w:rsidP="00B4161D">
          <w:pPr>
            <w:pStyle w:val="Nagwek"/>
            <w:tabs>
              <w:tab w:val="left" w:pos="4824"/>
            </w:tabs>
            <w:jc w:val="center"/>
            <w:rPr>
              <w:spacing w:val="24"/>
              <w:sz w:val="14"/>
              <w:szCs w:val="14"/>
              <w:lang w:val="en-US"/>
            </w:rPr>
          </w:pPr>
          <w:r w:rsidRPr="005A189F">
            <w:rPr>
              <w:spacing w:val="24"/>
              <w:sz w:val="14"/>
              <w:szCs w:val="14"/>
            </w:rPr>
            <w:t xml:space="preserve">ul. </w:t>
          </w:r>
          <w:r>
            <w:rPr>
              <w:spacing w:val="24"/>
              <w:sz w:val="14"/>
              <w:szCs w:val="14"/>
            </w:rPr>
            <w:t>Sienkiewicza 9, 65</w:t>
          </w:r>
          <w:r w:rsidRPr="005A189F">
            <w:rPr>
              <w:spacing w:val="24"/>
              <w:sz w:val="14"/>
              <w:szCs w:val="14"/>
            </w:rPr>
            <w:t>-</w:t>
          </w:r>
          <w:r>
            <w:rPr>
              <w:spacing w:val="24"/>
              <w:sz w:val="14"/>
              <w:szCs w:val="14"/>
            </w:rPr>
            <w:t>443</w:t>
          </w:r>
          <w:r w:rsidRPr="005A189F">
            <w:rPr>
              <w:spacing w:val="24"/>
              <w:sz w:val="14"/>
              <w:szCs w:val="14"/>
            </w:rPr>
            <w:t xml:space="preserve"> Zielona Góra </w:t>
          </w:r>
          <w:r w:rsidR="00B4161D" w:rsidRPr="005A189F">
            <w:rPr>
              <w:spacing w:val="24"/>
              <w:sz w:val="14"/>
              <w:szCs w:val="14"/>
            </w:rPr>
            <w:t xml:space="preserve">Tel. </w:t>
          </w:r>
          <w:r w:rsidR="00B4161D" w:rsidRPr="00F918CA">
            <w:rPr>
              <w:spacing w:val="24"/>
              <w:sz w:val="14"/>
              <w:szCs w:val="14"/>
              <w:lang w:val="en-US"/>
            </w:rPr>
            <w:t xml:space="preserve">(68) 456 56 50 </w:t>
          </w:r>
          <w:r w:rsidRPr="00F918CA">
            <w:rPr>
              <w:spacing w:val="24"/>
              <w:sz w:val="14"/>
              <w:szCs w:val="14"/>
              <w:lang w:val="en-US"/>
            </w:rPr>
            <w:t xml:space="preserve">fax: (68) 452 06 66; E-mail: </w:t>
          </w:r>
          <w:r w:rsidR="000940D9" w:rsidRPr="00F918CA">
            <w:rPr>
              <w:spacing w:val="24"/>
              <w:sz w:val="14"/>
              <w:szCs w:val="14"/>
              <w:lang w:val="en-US"/>
            </w:rPr>
            <w:t>kancelaria@pup.zgora.pl</w:t>
          </w:r>
          <w:r w:rsidRPr="00F918CA">
            <w:rPr>
              <w:spacing w:val="24"/>
              <w:sz w:val="14"/>
              <w:szCs w:val="14"/>
              <w:lang w:val="en-US"/>
            </w:rPr>
            <w:br/>
          </w:r>
        </w:p>
      </w:tc>
    </w:tr>
  </w:tbl>
  <w:p w:rsidR="00D44772" w:rsidRPr="00F918CA" w:rsidRDefault="00D44772" w:rsidP="00307A60">
    <w:pPr>
      <w:pStyle w:val="Nagwek"/>
      <w:tabs>
        <w:tab w:val="left" w:pos="4824"/>
      </w:tabs>
      <w:rPr>
        <w:lang w:val="en-US"/>
      </w:rPr>
    </w:pPr>
    <w:r w:rsidRPr="00F918CA">
      <w:rPr>
        <w:spacing w:val="24"/>
        <w:lang w:val="en-US"/>
      </w:rPr>
      <w:tab/>
    </w:r>
    <w:r w:rsidRPr="00F918CA">
      <w:rPr>
        <w:spacing w:val="24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04"/>
    <w:multiLevelType w:val="singleLevel"/>
    <w:tmpl w:val="EBF00F8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2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8"/>
    <w:multiLevelType w:val="multilevel"/>
    <w:tmpl w:val="6D82833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1318DA"/>
    <w:multiLevelType w:val="hybridMultilevel"/>
    <w:tmpl w:val="30EC1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413558"/>
    <w:multiLevelType w:val="hybridMultilevel"/>
    <w:tmpl w:val="711EE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2A7C90"/>
    <w:multiLevelType w:val="hybridMultilevel"/>
    <w:tmpl w:val="94F03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82957"/>
    <w:multiLevelType w:val="hybridMultilevel"/>
    <w:tmpl w:val="05000FCA"/>
    <w:lvl w:ilvl="0" w:tplc="1B5ACD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7AA57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066C0"/>
    <w:multiLevelType w:val="hybridMultilevel"/>
    <w:tmpl w:val="7DCC6E86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C865B1"/>
    <w:multiLevelType w:val="hybridMultilevel"/>
    <w:tmpl w:val="E1AE6BD0"/>
    <w:lvl w:ilvl="0" w:tplc="DD92E4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F54E7"/>
    <w:multiLevelType w:val="hybridMultilevel"/>
    <w:tmpl w:val="C23A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048AB"/>
    <w:multiLevelType w:val="hybridMultilevel"/>
    <w:tmpl w:val="F9860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017E53"/>
    <w:multiLevelType w:val="hybridMultilevel"/>
    <w:tmpl w:val="FFF29BE4"/>
    <w:name w:val="WW8Num32"/>
    <w:lvl w:ilvl="0" w:tplc="F5766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4D6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D67EB9"/>
    <w:multiLevelType w:val="hybridMultilevel"/>
    <w:tmpl w:val="6404735A"/>
    <w:lvl w:ilvl="0" w:tplc="E3AA7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534794"/>
    <w:multiLevelType w:val="hybridMultilevel"/>
    <w:tmpl w:val="8FC8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4F86"/>
    <w:multiLevelType w:val="hybridMultilevel"/>
    <w:tmpl w:val="01E857FA"/>
    <w:lvl w:ilvl="0" w:tplc="44A86CD0">
      <w:start w:val="1"/>
      <w:numFmt w:val="bullet"/>
      <w:lvlText w:val=""/>
      <w:lvlJc w:val="left"/>
      <w:pPr>
        <w:tabs>
          <w:tab w:val="num" w:pos="705"/>
        </w:tabs>
        <w:ind w:left="705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3E6C652D"/>
    <w:multiLevelType w:val="hybridMultilevel"/>
    <w:tmpl w:val="9A1EE96A"/>
    <w:lvl w:ilvl="0" w:tplc="041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FB5C">
      <w:start w:val="3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533C3C"/>
    <w:multiLevelType w:val="hybridMultilevel"/>
    <w:tmpl w:val="603650B4"/>
    <w:lvl w:ilvl="0" w:tplc="2140F5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251FB"/>
    <w:multiLevelType w:val="hybridMultilevel"/>
    <w:tmpl w:val="A0AA3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47076"/>
    <w:multiLevelType w:val="hybridMultilevel"/>
    <w:tmpl w:val="D9649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BF065E"/>
    <w:multiLevelType w:val="hybridMultilevel"/>
    <w:tmpl w:val="A7829E2C"/>
    <w:lvl w:ilvl="0" w:tplc="041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01318C"/>
    <w:multiLevelType w:val="hybridMultilevel"/>
    <w:tmpl w:val="F202C912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54550E21"/>
    <w:multiLevelType w:val="hybridMultilevel"/>
    <w:tmpl w:val="8BF494D4"/>
    <w:lvl w:ilvl="0" w:tplc="899A6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2CD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8E725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A6DE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79275B"/>
    <w:multiLevelType w:val="singleLevel"/>
    <w:tmpl w:val="BF40A2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D738CE"/>
    <w:multiLevelType w:val="hybridMultilevel"/>
    <w:tmpl w:val="D62E325E"/>
    <w:lvl w:ilvl="0" w:tplc="7CE6E3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9D681034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>
    <w:nsid w:val="671B53E6"/>
    <w:multiLevelType w:val="hybridMultilevel"/>
    <w:tmpl w:val="25A233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B4700E"/>
    <w:multiLevelType w:val="hybridMultilevel"/>
    <w:tmpl w:val="27DA4D8E"/>
    <w:lvl w:ilvl="0" w:tplc="041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FB5C">
      <w:start w:val="3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  <w:color w:val="auto"/>
      </w:rPr>
    </w:lvl>
    <w:lvl w:ilvl="2" w:tplc="44A86C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4F5C6D"/>
    <w:multiLevelType w:val="hybridMultilevel"/>
    <w:tmpl w:val="D3921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4"/>
  </w:num>
  <w:num w:numId="4">
    <w:abstractNumId w:val="23"/>
  </w:num>
  <w:num w:numId="5">
    <w:abstractNumId w:val="26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5"/>
  </w:num>
  <w:num w:numId="10">
    <w:abstractNumId w:val="6"/>
  </w:num>
  <w:num w:numId="11">
    <w:abstractNumId w:val="2"/>
  </w:num>
  <w:num w:numId="12">
    <w:abstractNumId w:val="13"/>
  </w:num>
  <w:num w:numId="13">
    <w:abstractNumId w:val="12"/>
  </w:num>
  <w:num w:numId="14">
    <w:abstractNumId w:val="16"/>
  </w:num>
  <w:num w:numId="15">
    <w:abstractNumId w:val="9"/>
  </w:num>
  <w:num w:numId="16">
    <w:abstractNumId w:val="14"/>
  </w:num>
  <w:num w:numId="17">
    <w:abstractNumId w:val="11"/>
  </w:num>
  <w:num w:numId="18">
    <w:abstractNumId w:val="28"/>
  </w:num>
  <w:num w:numId="19">
    <w:abstractNumId w:val="21"/>
  </w:num>
  <w:num w:numId="20">
    <w:abstractNumId w:val="20"/>
  </w:num>
  <w:num w:numId="21">
    <w:abstractNumId w:val="19"/>
  </w:num>
  <w:num w:numId="22">
    <w:abstractNumId w:val="0"/>
  </w:num>
  <w:num w:numId="23">
    <w:abstractNumId w:val="15"/>
  </w:num>
  <w:num w:numId="24">
    <w:abstractNumId w:val="18"/>
  </w:num>
  <w:num w:numId="25">
    <w:abstractNumId w:val="27"/>
  </w:num>
  <w:num w:numId="26">
    <w:abstractNumId w:val="22"/>
  </w:num>
  <w:num w:numId="27">
    <w:abstractNumId w:val="17"/>
  </w:num>
  <w:num w:numId="28">
    <w:abstractNumId w:val="10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B4685"/>
    <w:rsid w:val="00003339"/>
    <w:rsid w:val="00033893"/>
    <w:rsid w:val="00047730"/>
    <w:rsid w:val="0005147A"/>
    <w:rsid w:val="00066B36"/>
    <w:rsid w:val="00073CA3"/>
    <w:rsid w:val="00076B70"/>
    <w:rsid w:val="00082925"/>
    <w:rsid w:val="000940D9"/>
    <w:rsid w:val="000A638E"/>
    <w:rsid w:val="000B1D3B"/>
    <w:rsid w:val="000B5750"/>
    <w:rsid w:val="000C4F60"/>
    <w:rsid w:val="001132E1"/>
    <w:rsid w:val="001429EC"/>
    <w:rsid w:val="001569B2"/>
    <w:rsid w:val="001856CC"/>
    <w:rsid w:val="00190D73"/>
    <w:rsid w:val="001958C9"/>
    <w:rsid w:val="001A5D35"/>
    <w:rsid w:val="001D05DD"/>
    <w:rsid w:val="001E4CA6"/>
    <w:rsid w:val="00202A1F"/>
    <w:rsid w:val="00210D27"/>
    <w:rsid w:val="00211592"/>
    <w:rsid w:val="00215312"/>
    <w:rsid w:val="0023000E"/>
    <w:rsid w:val="00235CE3"/>
    <w:rsid w:val="00243144"/>
    <w:rsid w:val="0025480E"/>
    <w:rsid w:val="00281659"/>
    <w:rsid w:val="002A0FAA"/>
    <w:rsid w:val="002A26B5"/>
    <w:rsid w:val="002A3C68"/>
    <w:rsid w:val="002B48D5"/>
    <w:rsid w:val="002D3194"/>
    <w:rsid w:val="002D54C1"/>
    <w:rsid w:val="00307A60"/>
    <w:rsid w:val="00356091"/>
    <w:rsid w:val="00360BA6"/>
    <w:rsid w:val="00360D4C"/>
    <w:rsid w:val="0036239D"/>
    <w:rsid w:val="003659EF"/>
    <w:rsid w:val="003734E2"/>
    <w:rsid w:val="00385F2A"/>
    <w:rsid w:val="003B18F3"/>
    <w:rsid w:val="003B31EA"/>
    <w:rsid w:val="003C4CF0"/>
    <w:rsid w:val="003D16D3"/>
    <w:rsid w:val="0042003F"/>
    <w:rsid w:val="004373C0"/>
    <w:rsid w:val="00443212"/>
    <w:rsid w:val="0045097B"/>
    <w:rsid w:val="0046241D"/>
    <w:rsid w:val="0048316C"/>
    <w:rsid w:val="00492DDC"/>
    <w:rsid w:val="004A645E"/>
    <w:rsid w:val="004B51C3"/>
    <w:rsid w:val="004C2594"/>
    <w:rsid w:val="004C422C"/>
    <w:rsid w:val="004D6B0F"/>
    <w:rsid w:val="00525391"/>
    <w:rsid w:val="00526F90"/>
    <w:rsid w:val="00533409"/>
    <w:rsid w:val="005366F6"/>
    <w:rsid w:val="005475CB"/>
    <w:rsid w:val="00555C82"/>
    <w:rsid w:val="0058497D"/>
    <w:rsid w:val="005A189F"/>
    <w:rsid w:val="005A4AC8"/>
    <w:rsid w:val="005C2157"/>
    <w:rsid w:val="005D0D1E"/>
    <w:rsid w:val="005D7CCB"/>
    <w:rsid w:val="005E49F1"/>
    <w:rsid w:val="005E6B98"/>
    <w:rsid w:val="00604ADD"/>
    <w:rsid w:val="00612373"/>
    <w:rsid w:val="00617D69"/>
    <w:rsid w:val="00620D96"/>
    <w:rsid w:val="00624115"/>
    <w:rsid w:val="0063103D"/>
    <w:rsid w:val="00632465"/>
    <w:rsid w:val="006516A8"/>
    <w:rsid w:val="00657277"/>
    <w:rsid w:val="006922A8"/>
    <w:rsid w:val="006935F6"/>
    <w:rsid w:val="006943EF"/>
    <w:rsid w:val="00695635"/>
    <w:rsid w:val="006B4685"/>
    <w:rsid w:val="006C1445"/>
    <w:rsid w:val="006C1644"/>
    <w:rsid w:val="006C336C"/>
    <w:rsid w:val="006C5035"/>
    <w:rsid w:val="006C591D"/>
    <w:rsid w:val="006D09C5"/>
    <w:rsid w:val="006D5F87"/>
    <w:rsid w:val="007067C2"/>
    <w:rsid w:val="00720A25"/>
    <w:rsid w:val="00721256"/>
    <w:rsid w:val="00724C33"/>
    <w:rsid w:val="007434E3"/>
    <w:rsid w:val="00750A5D"/>
    <w:rsid w:val="00750F38"/>
    <w:rsid w:val="00751C87"/>
    <w:rsid w:val="0075209B"/>
    <w:rsid w:val="0076339C"/>
    <w:rsid w:val="007778E9"/>
    <w:rsid w:val="007956EE"/>
    <w:rsid w:val="007A5A90"/>
    <w:rsid w:val="007C22C6"/>
    <w:rsid w:val="007C25ED"/>
    <w:rsid w:val="007E2B31"/>
    <w:rsid w:val="007E2DFB"/>
    <w:rsid w:val="007F63FE"/>
    <w:rsid w:val="00803F66"/>
    <w:rsid w:val="00815D8E"/>
    <w:rsid w:val="0082307F"/>
    <w:rsid w:val="00826B6A"/>
    <w:rsid w:val="00835337"/>
    <w:rsid w:val="0085274E"/>
    <w:rsid w:val="00856198"/>
    <w:rsid w:val="00871141"/>
    <w:rsid w:val="00875901"/>
    <w:rsid w:val="008A2B33"/>
    <w:rsid w:val="008B18E4"/>
    <w:rsid w:val="008D570D"/>
    <w:rsid w:val="008F5707"/>
    <w:rsid w:val="00910861"/>
    <w:rsid w:val="00911F93"/>
    <w:rsid w:val="009129FD"/>
    <w:rsid w:val="0091352B"/>
    <w:rsid w:val="00917673"/>
    <w:rsid w:val="0093687C"/>
    <w:rsid w:val="00964B61"/>
    <w:rsid w:val="009709B8"/>
    <w:rsid w:val="00974CC8"/>
    <w:rsid w:val="009850DE"/>
    <w:rsid w:val="00993134"/>
    <w:rsid w:val="009962AE"/>
    <w:rsid w:val="009B384B"/>
    <w:rsid w:val="009B6A0D"/>
    <w:rsid w:val="009E1F4E"/>
    <w:rsid w:val="009E365F"/>
    <w:rsid w:val="00A0413D"/>
    <w:rsid w:val="00A125C5"/>
    <w:rsid w:val="00A25DE6"/>
    <w:rsid w:val="00A535D9"/>
    <w:rsid w:val="00A57A82"/>
    <w:rsid w:val="00A870B6"/>
    <w:rsid w:val="00A95B95"/>
    <w:rsid w:val="00A96CD6"/>
    <w:rsid w:val="00AB46ED"/>
    <w:rsid w:val="00AD6C92"/>
    <w:rsid w:val="00B106FA"/>
    <w:rsid w:val="00B24414"/>
    <w:rsid w:val="00B37CF0"/>
    <w:rsid w:val="00B4161D"/>
    <w:rsid w:val="00B71776"/>
    <w:rsid w:val="00B80929"/>
    <w:rsid w:val="00B966A0"/>
    <w:rsid w:val="00BA4E2E"/>
    <w:rsid w:val="00BC0505"/>
    <w:rsid w:val="00BD12DB"/>
    <w:rsid w:val="00BD31C8"/>
    <w:rsid w:val="00BF1C73"/>
    <w:rsid w:val="00BF2FEB"/>
    <w:rsid w:val="00C050AE"/>
    <w:rsid w:val="00C247DF"/>
    <w:rsid w:val="00C27811"/>
    <w:rsid w:val="00C4568E"/>
    <w:rsid w:val="00C50A80"/>
    <w:rsid w:val="00C57329"/>
    <w:rsid w:val="00C579D0"/>
    <w:rsid w:val="00C77DA5"/>
    <w:rsid w:val="00C81A98"/>
    <w:rsid w:val="00C90D85"/>
    <w:rsid w:val="00C915E7"/>
    <w:rsid w:val="00C964D9"/>
    <w:rsid w:val="00CC1017"/>
    <w:rsid w:val="00CC72E1"/>
    <w:rsid w:val="00CD04C1"/>
    <w:rsid w:val="00CD588D"/>
    <w:rsid w:val="00CD74FA"/>
    <w:rsid w:val="00CE29BA"/>
    <w:rsid w:val="00CF3205"/>
    <w:rsid w:val="00D42776"/>
    <w:rsid w:val="00D44772"/>
    <w:rsid w:val="00D52C25"/>
    <w:rsid w:val="00D63B64"/>
    <w:rsid w:val="00D717CD"/>
    <w:rsid w:val="00D823B6"/>
    <w:rsid w:val="00D97B9E"/>
    <w:rsid w:val="00DC6EDE"/>
    <w:rsid w:val="00DD44D0"/>
    <w:rsid w:val="00DD7EC8"/>
    <w:rsid w:val="00DF1E65"/>
    <w:rsid w:val="00E135ED"/>
    <w:rsid w:val="00E41710"/>
    <w:rsid w:val="00E511FD"/>
    <w:rsid w:val="00E60D8E"/>
    <w:rsid w:val="00E64E95"/>
    <w:rsid w:val="00E664F8"/>
    <w:rsid w:val="00E81476"/>
    <w:rsid w:val="00E83E10"/>
    <w:rsid w:val="00E84AF9"/>
    <w:rsid w:val="00E86D45"/>
    <w:rsid w:val="00EA427D"/>
    <w:rsid w:val="00EB3655"/>
    <w:rsid w:val="00EC348C"/>
    <w:rsid w:val="00ED7B3F"/>
    <w:rsid w:val="00EF657F"/>
    <w:rsid w:val="00F3616B"/>
    <w:rsid w:val="00F52E62"/>
    <w:rsid w:val="00F57D45"/>
    <w:rsid w:val="00F918CA"/>
    <w:rsid w:val="00FC0985"/>
    <w:rsid w:val="00FD139D"/>
    <w:rsid w:val="00FD2655"/>
    <w:rsid w:val="00FD45EF"/>
    <w:rsid w:val="00FE65C0"/>
    <w:rsid w:val="00FF21D4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D69"/>
  </w:style>
  <w:style w:type="paragraph" w:styleId="Nagwek1">
    <w:name w:val="heading 1"/>
    <w:basedOn w:val="Normalny"/>
    <w:next w:val="Normalny"/>
    <w:link w:val="Nagwek1Znak"/>
    <w:qFormat/>
    <w:rsid w:val="00A0413D"/>
    <w:pPr>
      <w:keepNext/>
      <w:ind w:left="567"/>
      <w:outlineLvl w:val="0"/>
    </w:pPr>
    <w:rPr>
      <w:rFonts w:ascii="Arial Narrow" w:hAnsi="Arial Narrow"/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91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413D"/>
    <w:pPr>
      <w:keepNext/>
      <w:ind w:firstLine="6663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A0413D"/>
    <w:pPr>
      <w:keepNext/>
      <w:outlineLvl w:val="4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4A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84AF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D5F8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0413D"/>
    <w:rPr>
      <w:rFonts w:ascii="Arial Narrow" w:hAnsi="Arial Narrow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A0413D"/>
    <w:rPr>
      <w:rFonts w:ascii="Arial" w:hAnsi="Arial"/>
      <w:sz w:val="24"/>
    </w:rPr>
  </w:style>
  <w:style w:type="character" w:customStyle="1" w:styleId="Nagwek5Znak">
    <w:name w:val="Nagłówek 5 Znak"/>
    <w:basedOn w:val="Domylnaczcionkaakapitu"/>
    <w:link w:val="Nagwek5"/>
    <w:rsid w:val="00A0413D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A0413D"/>
    <w:rPr>
      <w:rFonts w:ascii="Arial Narrow" w:hAnsi="Arial Narrow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413D"/>
    <w:rPr>
      <w:rFonts w:ascii="Arial Narrow" w:hAnsi="Arial Narro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A0413D"/>
  </w:style>
  <w:style w:type="paragraph" w:customStyle="1" w:styleId="WW-Tekstpodstawowy2">
    <w:name w:val="WW-Tekst podstawowy 2"/>
    <w:basedOn w:val="Normalny"/>
    <w:rsid w:val="00A0413D"/>
    <w:pPr>
      <w:suppressAutoHyphens/>
      <w:jc w:val="center"/>
    </w:pPr>
    <w:rPr>
      <w:rFonts w:ascii="Arial" w:hAnsi="Arial"/>
      <w:b/>
      <w:sz w:val="28"/>
    </w:rPr>
  </w:style>
  <w:style w:type="paragraph" w:styleId="Podtytu">
    <w:name w:val="Subtitle"/>
    <w:basedOn w:val="Normalny"/>
    <w:next w:val="Tekstpodstawowy"/>
    <w:link w:val="PodtytuZnak"/>
    <w:qFormat/>
    <w:rsid w:val="00A0413D"/>
    <w:pPr>
      <w:suppressAutoHyphens/>
    </w:pPr>
    <w:rPr>
      <w:rFonts w:ascii="Arial" w:hAnsi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A0413D"/>
    <w:rPr>
      <w:rFonts w:ascii="Arial" w:hAnsi="Arial"/>
      <w:b/>
      <w:sz w:val="28"/>
    </w:rPr>
  </w:style>
  <w:style w:type="paragraph" w:customStyle="1" w:styleId="WW-Tekstpodstawowywcity2">
    <w:name w:val="WW-Tekst podstawowy wcięty 2"/>
    <w:basedOn w:val="Normalny"/>
    <w:rsid w:val="00A0413D"/>
    <w:pPr>
      <w:suppressAutoHyphens/>
      <w:spacing w:line="360" w:lineRule="auto"/>
      <w:ind w:firstLine="708"/>
      <w:jc w:val="both"/>
    </w:pPr>
    <w:rPr>
      <w:rFonts w:ascii="Arial" w:hAnsi="Arial"/>
      <w:sz w:val="24"/>
    </w:rPr>
  </w:style>
  <w:style w:type="paragraph" w:customStyle="1" w:styleId="WW-Tekstpodstawowywcity3">
    <w:name w:val="WW-Tekst podstawowy wcięty 3"/>
    <w:basedOn w:val="Normalny"/>
    <w:rsid w:val="00A0413D"/>
    <w:pPr>
      <w:tabs>
        <w:tab w:val="right" w:pos="284"/>
        <w:tab w:val="left" w:pos="408"/>
      </w:tabs>
      <w:suppressAutoHyphens/>
      <w:ind w:left="408" w:hanging="408"/>
      <w:jc w:val="both"/>
    </w:pPr>
    <w:rPr>
      <w:rFonts w:ascii="Arial" w:hAnsi="Arial"/>
      <w:sz w:val="22"/>
    </w:rPr>
  </w:style>
  <w:style w:type="paragraph" w:customStyle="1" w:styleId="Znak">
    <w:name w:val="Znak"/>
    <w:basedOn w:val="Normalny"/>
    <w:rsid w:val="00307A60"/>
    <w:rPr>
      <w:sz w:val="24"/>
      <w:szCs w:val="24"/>
    </w:rPr>
  </w:style>
  <w:style w:type="table" w:styleId="Tabela-Siatka">
    <w:name w:val="Table Grid"/>
    <w:basedOn w:val="Standardowy"/>
    <w:rsid w:val="005D7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rsid w:val="002D54C1"/>
    <w:rPr>
      <w:color w:val="8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C6EDE"/>
  </w:style>
  <w:style w:type="paragraph" w:styleId="Bezodstpw">
    <w:name w:val="No Spacing"/>
    <w:autoRedefine/>
    <w:uiPriority w:val="1"/>
    <w:qFormat/>
    <w:rsid w:val="00CF3205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74CC8"/>
    <w:pPr>
      <w:ind w:left="708"/>
    </w:pPr>
  </w:style>
  <w:style w:type="paragraph" w:styleId="Tekstpodstawowy2">
    <w:name w:val="Body Text 2"/>
    <w:basedOn w:val="Normalny"/>
    <w:link w:val="Tekstpodstawowy2Znak"/>
    <w:rsid w:val="00C247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247DF"/>
  </w:style>
  <w:style w:type="paragraph" w:customStyle="1" w:styleId="ZnakZnakZnakZnak">
    <w:name w:val="Znak Znak Znak Znak"/>
    <w:basedOn w:val="Normalny"/>
    <w:rsid w:val="00C247DF"/>
    <w:rPr>
      <w:sz w:val="24"/>
      <w:szCs w:val="24"/>
    </w:rPr>
  </w:style>
  <w:style w:type="paragraph" w:styleId="Tekstdymka">
    <w:name w:val="Balloon Text"/>
    <w:basedOn w:val="Normalny"/>
    <w:link w:val="TekstdymkaZnak"/>
    <w:rsid w:val="00094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40D9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F918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12CD-D877-4DAE-B06B-359DCD37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cp:lastModifiedBy>magwis</cp:lastModifiedBy>
  <cp:revision>13</cp:revision>
  <cp:lastPrinted>2014-06-25T07:01:00Z</cp:lastPrinted>
  <dcterms:created xsi:type="dcterms:W3CDTF">2012-01-11T11:11:00Z</dcterms:created>
  <dcterms:modified xsi:type="dcterms:W3CDTF">2014-06-25T07:01:00Z</dcterms:modified>
</cp:coreProperties>
</file>